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06E" w:rsidRPr="0073106E" w:rsidRDefault="000A1AC9" w:rsidP="0073106E">
      <w:pPr>
        <w:pStyle w:val="Nadpis1"/>
        <w:spacing w:before="0" w:line="360" w:lineRule="auto"/>
        <w:jc w:val="center"/>
        <w:rPr>
          <w:rFonts w:ascii="Arial" w:hAnsi="Arial" w:cs="Arial"/>
          <w:color w:val="auto"/>
        </w:rPr>
      </w:pPr>
      <w:r w:rsidRPr="00C42ECF">
        <w:rPr>
          <w:rFonts w:ascii="Arial" w:hAnsi="Arial" w:cs="Arial"/>
          <w:color w:val="auto"/>
          <w:lang w:val="sk-SK"/>
        </w:rPr>
        <w:t xml:space="preserve">ČESTNÉ VYHLÁSENIE O </w:t>
      </w:r>
      <w:r w:rsidR="0073106E" w:rsidRPr="0073106E">
        <w:rPr>
          <w:rFonts w:ascii="Arial" w:hAnsi="Arial" w:cs="Arial"/>
          <w:color w:val="auto"/>
        </w:rPr>
        <w:t>PRACOVNÝCH ZÁVÄZKOCH VOČI INÝM VYSOKÝM ŠKOLÁM</w:t>
      </w:r>
    </w:p>
    <w:p w:rsidR="0073106E" w:rsidRPr="003759C3" w:rsidRDefault="0073106E" w:rsidP="0073106E">
      <w:pPr>
        <w:pStyle w:val="Nadpis1"/>
        <w:spacing w:before="0" w:line="360" w:lineRule="auto"/>
        <w:jc w:val="center"/>
        <w:rPr>
          <w:rFonts w:ascii="Arial" w:eastAsiaTheme="minorEastAsia" w:hAnsi="Arial" w:cs="Arial"/>
          <w:b w:val="0"/>
          <w:bCs w:val="0"/>
          <w:color w:val="auto"/>
          <w:sz w:val="22"/>
          <w:szCs w:val="22"/>
          <w:lang w:val="sk-SK"/>
        </w:rPr>
      </w:pPr>
      <w:r>
        <w:rPr>
          <w:rFonts w:ascii="Arial" w:eastAsiaTheme="minorEastAsia" w:hAnsi="Arial" w:cs="Arial"/>
          <w:b w:val="0"/>
          <w:bCs w:val="0"/>
          <w:color w:val="auto"/>
          <w:sz w:val="22"/>
          <w:szCs w:val="22"/>
          <w:lang w:val="sk-SK"/>
        </w:rPr>
        <w:t xml:space="preserve">ako príloha </w:t>
      </w:r>
      <w:r w:rsidRPr="003759C3">
        <w:rPr>
          <w:rFonts w:ascii="Arial" w:eastAsiaTheme="minorEastAsia" w:hAnsi="Arial" w:cs="Arial"/>
          <w:b w:val="0"/>
          <w:bCs w:val="0"/>
          <w:color w:val="auto"/>
          <w:sz w:val="22"/>
          <w:szCs w:val="22"/>
          <w:lang w:val="sk-SK"/>
        </w:rPr>
        <w:t xml:space="preserve">k žiadosti o zaradenie do výberového konania pre </w:t>
      </w:r>
    </w:p>
    <w:p w:rsidR="00D60C46" w:rsidRPr="003759C3" w:rsidRDefault="00D60C46" w:rsidP="0073106E">
      <w:pPr>
        <w:pStyle w:val="Nadpis1"/>
        <w:spacing w:before="0" w:line="360" w:lineRule="auto"/>
        <w:jc w:val="center"/>
        <w:rPr>
          <w:rFonts w:ascii="Arial" w:eastAsiaTheme="minorEastAsia" w:hAnsi="Arial" w:cs="Arial"/>
          <w:b w:val="0"/>
          <w:bCs w:val="0"/>
          <w:color w:val="auto"/>
          <w:sz w:val="22"/>
          <w:szCs w:val="22"/>
          <w:lang w:val="sk-SK"/>
        </w:rPr>
      </w:pPr>
      <w:r w:rsidRPr="003759C3">
        <w:rPr>
          <w:rFonts w:ascii="Arial" w:eastAsiaTheme="minorEastAsia" w:hAnsi="Arial" w:cs="Arial"/>
          <w:b w:val="0"/>
          <w:bCs w:val="0"/>
          <w:color w:val="auto"/>
          <w:sz w:val="22"/>
          <w:szCs w:val="22"/>
          <w:lang w:val="sk-SK"/>
        </w:rPr>
        <w:t xml:space="preserve"> </w:t>
      </w:r>
    </w:p>
    <w:p w:rsidR="00D60C46" w:rsidRPr="00D60C46" w:rsidRDefault="00D60C46" w:rsidP="00D60C46">
      <w:pPr>
        <w:spacing w:after="0" w:line="360" w:lineRule="auto"/>
        <w:rPr>
          <w:rFonts w:ascii="Arial" w:hAnsi="Arial" w:cs="Arial"/>
          <w:b/>
          <w:lang w:val="sk-SK"/>
        </w:rPr>
      </w:pPr>
      <w:r>
        <w:rPr>
          <w:rFonts w:ascii="Arial" w:hAnsi="Arial" w:cs="Arial"/>
          <w:b/>
          <w:lang w:val="sk-SK"/>
        </w:rPr>
        <w:t>VYHLASOVATEĽA</w:t>
      </w:r>
      <w:r w:rsidRPr="00D60C46">
        <w:rPr>
          <w:rFonts w:ascii="Arial" w:hAnsi="Arial" w:cs="Arial"/>
          <w:b/>
          <w:lang w:val="sk-SK"/>
        </w:rPr>
        <w:t>:</w:t>
      </w:r>
    </w:p>
    <w:p w:rsidR="00C42ECF" w:rsidRPr="00C42ECF" w:rsidRDefault="00C42ECF" w:rsidP="00D60C46">
      <w:pPr>
        <w:spacing w:after="0" w:line="360" w:lineRule="auto"/>
        <w:rPr>
          <w:rFonts w:ascii="Arial" w:hAnsi="Arial" w:cs="Arial"/>
          <w:lang w:val="sk-SK"/>
        </w:rPr>
      </w:pPr>
      <w:r w:rsidRPr="00D60C46">
        <w:rPr>
          <w:rFonts w:ascii="Arial" w:hAnsi="Arial" w:cs="Arial"/>
          <w:lang w:val="sk-SK"/>
        </w:rPr>
        <w:t>Vysok</w:t>
      </w:r>
      <w:r w:rsidR="00D60C46">
        <w:rPr>
          <w:rFonts w:ascii="Arial" w:hAnsi="Arial" w:cs="Arial"/>
          <w:lang w:val="sk-SK"/>
        </w:rPr>
        <w:t>á</w:t>
      </w:r>
      <w:r w:rsidRPr="00D60C46">
        <w:rPr>
          <w:rFonts w:ascii="Arial" w:hAnsi="Arial" w:cs="Arial"/>
          <w:lang w:val="sk-SK"/>
        </w:rPr>
        <w:t xml:space="preserve"> škol</w:t>
      </w:r>
      <w:r w:rsidR="00D60C46">
        <w:rPr>
          <w:rFonts w:ascii="Arial" w:hAnsi="Arial" w:cs="Arial"/>
          <w:lang w:val="sk-SK"/>
        </w:rPr>
        <w:t>a</w:t>
      </w:r>
      <w:r w:rsidRPr="00D60C46">
        <w:rPr>
          <w:rFonts w:ascii="Arial" w:hAnsi="Arial" w:cs="Arial"/>
          <w:lang w:val="sk-SK"/>
        </w:rPr>
        <w:t xml:space="preserve"> zdravotníctva a sociálnej práce sv. Alžbety v Bratislave, n. o. </w:t>
      </w:r>
    </w:p>
    <w:p w:rsidR="00C42ECF" w:rsidRPr="00C42ECF" w:rsidRDefault="00C42ECF" w:rsidP="00D60C46">
      <w:pPr>
        <w:spacing w:after="0" w:line="360" w:lineRule="auto"/>
        <w:rPr>
          <w:rFonts w:ascii="Arial" w:hAnsi="Arial" w:cs="Arial"/>
          <w:lang w:val="sk-SK"/>
        </w:rPr>
      </w:pPr>
      <w:proofErr w:type="spellStart"/>
      <w:r w:rsidRPr="00C42ECF">
        <w:rPr>
          <w:rFonts w:ascii="Arial" w:hAnsi="Arial" w:cs="Arial"/>
          <w:lang w:val="sk-SK"/>
        </w:rPr>
        <w:t>Palackého</w:t>
      </w:r>
      <w:proofErr w:type="spellEnd"/>
      <w:r w:rsidRPr="00C42ECF">
        <w:rPr>
          <w:rFonts w:ascii="Arial" w:hAnsi="Arial" w:cs="Arial"/>
          <w:lang w:val="sk-SK"/>
        </w:rPr>
        <w:t xml:space="preserve"> 1, 811 02 Bratislava.</w:t>
      </w:r>
    </w:p>
    <w:p w:rsidR="00C42ECF" w:rsidRPr="00C42ECF" w:rsidRDefault="000A1AC9" w:rsidP="00D60C46">
      <w:pPr>
        <w:spacing w:after="0" w:line="360" w:lineRule="auto"/>
        <w:rPr>
          <w:rFonts w:ascii="Arial" w:hAnsi="Arial" w:cs="Arial"/>
          <w:b/>
          <w:lang w:val="sk-SK"/>
        </w:rPr>
      </w:pPr>
      <w:r w:rsidRPr="00C42ECF">
        <w:rPr>
          <w:rFonts w:ascii="Arial" w:hAnsi="Arial" w:cs="Arial"/>
          <w:lang w:val="sk-SK"/>
        </w:rPr>
        <w:t>Výberové konanie č.: ........................................</w:t>
      </w:r>
      <w:r w:rsidRPr="00C42ECF">
        <w:rPr>
          <w:rFonts w:ascii="Arial" w:hAnsi="Arial" w:cs="Arial"/>
          <w:lang w:val="sk-SK"/>
        </w:rPr>
        <w:br/>
        <w:t>Funkčné miesto: .............................................</w:t>
      </w:r>
      <w:r w:rsidRPr="00C42ECF">
        <w:rPr>
          <w:rFonts w:ascii="Arial" w:hAnsi="Arial" w:cs="Arial"/>
          <w:lang w:val="sk-SK"/>
        </w:rPr>
        <w:br/>
        <w:t>Študijný program: ............................................</w:t>
      </w:r>
      <w:r w:rsidRPr="00C42ECF">
        <w:rPr>
          <w:rFonts w:ascii="Arial" w:hAnsi="Arial" w:cs="Arial"/>
          <w:lang w:val="sk-SK"/>
        </w:rPr>
        <w:br/>
      </w:r>
    </w:p>
    <w:p w:rsidR="00C42ECF" w:rsidRDefault="000A1AC9" w:rsidP="00D60C46">
      <w:pPr>
        <w:spacing w:after="0" w:line="360" w:lineRule="auto"/>
        <w:rPr>
          <w:rFonts w:ascii="Arial" w:hAnsi="Arial" w:cs="Arial"/>
          <w:lang w:val="sk-SK"/>
        </w:rPr>
      </w:pPr>
      <w:r w:rsidRPr="00C42ECF">
        <w:rPr>
          <w:rFonts w:ascii="Arial" w:hAnsi="Arial" w:cs="Arial"/>
          <w:b/>
          <w:lang w:val="sk-SK"/>
        </w:rPr>
        <w:t>IDENTIFIKAČNÉ ÚDAJE UCHÁDZAČA</w:t>
      </w:r>
      <w:r w:rsidR="00D60C46">
        <w:rPr>
          <w:rFonts w:ascii="Arial" w:hAnsi="Arial" w:cs="Arial"/>
          <w:b/>
          <w:lang w:val="sk-SK"/>
        </w:rPr>
        <w:t>:</w:t>
      </w:r>
      <w:r w:rsidRPr="00C42ECF">
        <w:rPr>
          <w:rFonts w:ascii="Arial" w:hAnsi="Arial" w:cs="Arial"/>
          <w:b/>
          <w:lang w:val="sk-SK"/>
        </w:rPr>
        <w:br/>
      </w:r>
      <w:r w:rsidRPr="00C42ECF">
        <w:rPr>
          <w:rFonts w:ascii="Arial" w:hAnsi="Arial" w:cs="Arial"/>
          <w:lang w:val="sk-SK"/>
        </w:rPr>
        <w:t>Meno a priezvisko: ...........................................</w:t>
      </w:r>
      <w:r w:rsidRPr="00C42ECF">
        <w:rPr>
          <w:rFonts w:ascii="Arial" w:hAnsi="Arial" w:cs="Arial"/>
          <w:lang w:val="sk-SK"/>
        </w:rPr>
        <w:br/>
        <w:t>Tituly: ......................................................</w:t>
      </w:r>
      <w:r w:rsidRPr="00C42ECF">
        <w:rPr>
          <w:rFonts w:ascii="Arial" w:hAnsi="Arial" w:cs="Arial"/>
          <w:lang w:val="sk-SK"/>
        </w:rPr>
        <w:br/>
        <w:t>Dátum narodenia: .............................................</w:t>
      </w:r>
      <w:r w:rsidRPr="00C42ECF">
        <w:rPr>
          <w:rFonts w:ascii="Arial" w:hAnsi="Arial" w:cs="Arial"/>
          <w:lang w:val="sk-SK"/>
        </w:rPr>
        <w:br/>
        <w:t>Adresa trvalého pobytu: ......................................</w:t>
      </w:r>
      <w:r w:rsidRPr="00C42ECF">
        <w:rPr>
          <w:rFonts w:ascii="Arial" w:hAnsi="Arial" w:cs="Arial"/>
          <w:lang w:val="sk-SK"/>
        </w:rPr>
        <w:br/>
      </w:r>
    </w:p>
    <w:p w:rsidR="00C42ECF" w:rsidRPr="00C42ECF" w:rsidRDefault="00C42ECF" w:rsidP="00D60C46">
      <w:pPr>
        <w:spacing w:after="0" w:line="360" w:lineRule="auto"/>
        <w:jc w:val="both"/>
        <w:rPr>
          <w:rFonts w:ascii="Arial" w:hAnsi="Arial" w:cs="Arial"/>
          <w:lang w:val="sk-SK"/>
        </w:rPr>
      </w:pPr>
      <w:r w:rsidRPr="00C42ECF">
        <w:rPr>
          <w:rFonts w:ascii="Arial" w:hAnsi="Arial" w:cs="Arial"/>
          <w:lang w:val="sk-SK"/>
        </w:rPr>
        <w:t xml:space="preserve">V súvislosti s mojou účasťou vo výberovom konaní na obsadenie funkčného miesta vysokoškolského učiteľa na Vysokej škole zdravotníctva a sociálnej práce sv. Alžbety v Bratislave, n. o., týmto podľa svojho najlepšieho vedomia a s plným vedomím právnych následkov uvedenia nepravdivých alebo neúplných údajov vydávam toto </w:t>
      </w:r>
    </w:p>
    <w:p w:rsidR="00D60C46" w:rsidRDefault="000A1AC9" w:rsidP="00D60C46">
      <w:pPr>
        <w:spacing w:after="0" w:line="360" w:lineRule="auto"/>
        <w:jc w:val="center"/>
        <w:rPr>
          <w:rFonts w:ascii="Arial" w:hAnsi="Arial" w:cs="Arial"/>
          <w:lang w:val="sk-SK"/>
        </w:rPr>
      </w:pPr>
      <w:r w:rsidRPr="00C42ECF">
        <w:rPr>
          <w:rFonts w:ascii="Arial" w:hAnsi="Arial" w:cs="Arial"/>
          <w:lang w:val="sk-SK"/>
        </w:rPr>
        <w:br/>
      </w:r>
      <w:r w:rsidRPr="00C42ECF">
        <w:rPr>
          <w:rFonts w:ascii="Arial" w:hAnsi="Arial" w:cs="Arial"/>
          <w:b/>
          <w:lang w:val="sk-SK"/>
        </w:rPr>
        <w:t>ČESTNÉ VYHLÁSENIE</w:t>
      </w:r>
      <w:r w:rsidRPr="00C42ECF">
        <w:rPr>
          <w:rFonts w:ascii="Arial" w:hAnsi="Arial" w:cs="Arial"/>
          <w:b/>
          <w:lang w:val="sk-SK"/>
        </w:rPr>
        <w:br/>
      </w:r>
    </w:p>
    <w:p w:rsidR="00B655FD" w:rsidRPr="00C42ECF" w:rsidRDefault="000A1AC9" w:rsidP="00D60C46">
      <w:pPr>
        <w:spacing w:after="0" w:line="360" w:lineRule="auto"/>
        <w:rPr>
          <w:rFonts w:ascii="Arial" w:hAnsi="Arial" w:cs="Arial"/>
          <w:lang w:val="sk-SK"/>
        </w:rPr>
      </w:pPr>
      <w:r w:rsidRPr="00C42ECF">
        <w:rPr>
          <w:rFonts w:ascii="Arial" w:hAnsi="Arial" w:cs="Arial"/>
          <w:lang w:val="sk-SK"/>
        </w:rPr>
        <w:t xml:space="preserve">Ja, </w:t>
      </w:r>
      <w:proofErr w:type="spellStart"/>
      <w:r w:rsidRPr="00C42ECF">
        <w:rPr>
          <w:rFonts w:ascii="Arial" w:hAnsi="Arial" w:cs="Arial"/>
          <w:lang w:val="sk-SK"/>
        </w:rPr>
        <w:t>dolupodpísaný</w:t>
      </w:r>
      <w:proofErr w:type="spellEnd"/>
      <w:r w:rsidRPr="00C42ECF">
        <w:rPr>
          <w:rFonts w:ascii="Arial" w:hAnsi="Arial" w:cs="Arial"/>
          <w:lang w:val="sk-SK"/>
        </w:rPr>
        <w:t xml:space="preserve">/-á, týmto čestne vyhlasujem, </w:t>
      </w:r>
      <w:r w:rsidRPr="000A1AC9">
        <w:rPr>
          <w:rFonts w:ascii="Arial" w:hAnsi="Arial" w:cs="Arial"/>
          <w:lang w:val="sk-SK"/>
        </w:rPr>
        <w:t>že ku dňu nástupu nevykonávam a nebudem vykonávať funkciu rektora, prorektora, dekana, prodekana alebo obdobnú riadiacu funkciu na inej vysokej škole v SR alebo v zahraničí a nie som osobou zodpovednou za uskutočňovanie, rozvoj a zabezpečovanie kvality študijného programu na inej vysokej škole.</w:t>
      </w:r>
      <w:r w:rsidRPr="000A1AC9">
        <w:rPr>
          <w:rFonts w:ascii="Arial" w:hAnsi="Arial" w:cs="Arial"/>
          <w:lang w:val="sk-SK"/>
        </w:rPr>
        <w:br/>
      </w:r>
      <w:bookmarkStart w:id="0" w:name="_GoBack"/>
      <w:bookmarkEnd w:id="0"/>
      <w:r w:rsidRPr="00C42ECF">
        <w:rPr>
          <w:rFonts w:ascii="Arial" w:hAnsi="Arial" w:cs="Arial"/>
          <w:lang w:val="sk-SK"/>
        </w:rPr>
        <w:br/>
        <w:t>V ................. dňa .................</w:t>
      </w:r>
      <w:r w:rsidRPr="000A1AC9">
        <w:rPr>
          <w:rFonts w:ascii="Arial" w:hAnsi="Arial" w:cs="Arial"/>
          <w:lang w:val="sk-SK"/>
        </w:rPr>
        <w:t xml:space="preserve"> </w:t>
      </w:r>
      <w:r>
        <w:rPr>
          <w:rFonts w:ascii="Arial" w:hAnsi="Arial" w:cs="Arial"/>
          <w:lang w:val="sk-SK"/>
        </w:rPr>
        <w:tab/>
      </w:r>
      <w:r>
        <w:rPr>
          <w:rFonts w:ascii="Arial" w:hAnsi="Arial" w:cs="Arial"/>
          <w:lang w:val="sk-SK"/>
        </w:rPr>
        <w:tab/>
      </w:r>
      <w:r>
        <w:rPr>
          <w:rFonts w:ascii="Arial" w:hAnsi="Arial" w:cs="Arial"/>
          <w:lang w:val="sk-SK"/>
        </w:rPr>
        <w:tab/>
      </w:r>
      <w:r>
        <w:rPr>
          <w:rFonts w:ascii="Arial" w:hAnsi="Arial" w:cs="Arial"/>
          <w:lang w:val="sk-SK"/>
        </w:rPr>
        <w:tab/>
      </w:r>
      <w:r w:rsidRPr="00C42ECF">
        <w:rPr>
          <w:rFonts w:ascii="Arial" w:hAnsi="Arial" w:cs="Arial"/>
          <w:lang w:val="sk-SK"/>
        </w:rPr>
        <w:t>Podpis uchádzača:</w:t>
      </w:r>
      <w:r w:rsidRPr="00C42ECF">
        <w:rPr>
          <w:rFonts w:ascii="Arial" w:hAnsi="Arial" w:cs="Arial"/>
          <w:lang w:val="sk-SK"/>
        </w:rPr>
        <w:br/>
      </w:r>
    </w:p>
    <w:sectPr w:rsidR="00B655FD" w:rsidRPr="00C42EC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A1AC9"/>
    <w:rsid w:val="0015074B"/>
    <w:rsid w:val="002242BE"/>
    <w:rsid w:val="0029639D"/>
    <w:rsid w:val="00326F90"/>
    <w:rsid w:val="003759C3"/>
    <w:rsid w:val="0073106E"/>
    <w:rsid w:val="007E4D11"/>
    <w:rsid w:val="00AA1D8D"/>
    <w:rsid w:val="00B47730"/>
    <w:rsid w:val="00B655FD"/>
    <w:rsid w:val="00C42ECF"/>
    <w:rsid w:val="00CB0664"/>
    <w:rsid w:val="00D60C4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C693F"/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Intenzvny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C693F"/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Intenzvny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89211628196340B5F3A22E7127CE82" ma:contentTypeVersion="3" ma:contentTypeDescription="Umožňuje vytvoriť nový dokument." ma:contentTypeScope="" ma:versionID="d592a16ff5d462ba7dcb39898aed72ed">
  <xsd:schema xmlns:xsd="http://www.w3.org/2001/XMLSchema" xmlns:xs="http://www.w3.org/2001/XMLSchema" xmlns:p="http://schemas.microsoft.com/office/2006/metadata/properties" xmlns:ns2="36ad365f-09a7-4b25-a4a8-0e1ef3007675" targetNamespace="http://schemas.microsoft.com/office/2006/metadata/properties" ma:root="true" ma:fieldsID="2a29e439a60a58a924a818b4563a650c" ns2:_="">
    <xsd:import namespace="36ad365f-09a7-4b25-a4a8-0e1ef30076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d365f-09a7-4b25-a4a8-0e1ef3007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A32EB2-3F19-44C5-A3CC-CD34DE3953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4F6768-9418-4FD8-AE71-4DD472DEF616}"/>
</file>

<file path=customXml/itemProps3.xml><?xml version="1.0" encoding="utf-8"?>
<ds:datastoreItem xmlns:ds="http://schemas.openxmlformats.org/officeDocument/2006/customXml" ds:itemID="{13783B3E-B42E-4C0A-B6D5-0787E7C8F7DB}"/>
</file>

<file path=customXml/itemProps4.xml><?xml version="1.0" encoding="utf-8"?>
<ds:datastoreItem xmlns:ds="http://schemas.openxmlformats.org/officeDocument/2006/customXml" ds:itemID="{4A56E218-28FD-4A6F-8821-1756FF562D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Acer</cp:lastModifiedBy>
  <cp:revision>4</cp:revision>
  <dcterms:created xsi:type="dcterms:W3CDTF">2026-06-10T13:32:00Z</dcterms:created>
  <dcterms:modified xsi:type="dcterms:W3CDTF">2026-06-10T15:35:00Z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0x010100C289211628196340B5F3A22E7127CE82</vt:lpwstr>
  </property>
</Properties>
</file>